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5-1835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</w:t>
      </w:r>
      <w:r>
        <w:rPr>
          <w:rFonts w:ascii="Times New Roman" w:eastAsia="Times New Roman" w:hAnsi="Times New Roman" w:cs="Times New Roman"/>
          <w:sz w:val="28"/>
          <w:szCs w:val="28"/>
        </w:rPr>
        <w:t>Мехроджи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Юсуфзода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114007785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14.01.2025 №18810586250114007785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Мехроджи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1835-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0412365400665018352520184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